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1012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Метелягина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grp-1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03.08.2025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полицейского ОР ППСП МОМВД России «Ханты-Мансийский» от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03.08.2025</w:t>
      </w:r>
      <w:r>
        <w:rPr>
          <w:rFonts w:ascii="Times New Roman" w:eastAsia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8"/>
          <w:szCs w:val="28"/>
        </w:rPr>
        <w:t>688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мг</w:t>
      </w:r>
      <w:r>
        <w:rPr>
          <w:rFonts w:ascii="Times New Roman" w:eastAsia="Times New Roman" w:hAnsi="Times New Roman" w:cs="Times New Roman"/>
          <w:sz w:val="28"/>
          <w:szCs w:val="28"/>
        </w:rPr>
        <w:t>/л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8"/>
          <w:szCs w:val="28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Метелягина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12.08.2025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0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16rplc-6">
    <w:name w:val="cat-UserDefined grp-16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PassportDatagrp-11rplc-8">
    <w:name w:val="cat-PassportData grp-1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UserDefinedgrp-17rplc-14">
    <w:name w:val="cat-UserDefined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UserDefinedgrp-16rplc-28">
    <w:name w:val="cat-UserDefined grp-16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10rplc-33">
    <w:name w:val="cat-FIO grp-1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